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勇敢的探路人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勇敢的探路人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本书出售、求购地址：https://www.jiaokey.com/book/detail/10856482.html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勇敢的探路人.html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