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小魔鬼欣欣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小魔鬼欣欣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本书出售、求购地址：https://www.jiaokey.com/book/detail/10856485.html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小魔鬼欣欣.html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