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乐士尼精品卡通  同心果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乐士尼精品卡通  同心果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本书出售、求购地址：https://www.jiaokey.com/book/detail/10856486.html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关键词搜索：https://www.jiaokey.com/tag/乐士尼精品卡通  同心果.html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