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萤火虫找朋友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萤火虫找朋友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本书出售、求购地址：https://www.jiaokey.com/book/detail/10856487.html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萤火虫找朋友.html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