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海水为什么是咸的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海水为什么是咸的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本书出售、求购地址：https://www.jiaokey.com/book/detail/10856488.html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海水为什么是咸的.html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