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小狐狸学本领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小狐狸学本领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本书出售、求购地址：https://www.jiaokey.com/book/detail/10856489.html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小狐狸学本领.html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