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奇妙的芒果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奇妙的芒果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本书出售、求购地址：https://www.jiaokey.com/book/detail/10856490.html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奇妙的芒果.html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