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三兄弟寻宝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三兄弟寻宝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本书出售、求购地址：https://www.jiaokey.com/book/detail/10856492.html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三兄弟寻宝.html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