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老鹰捉小鸡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老鹰捉小鸡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本书出售、求购地址：https://www.jiaokey.com/book/detail/10856493.html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老鹰捉小鸡.html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