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虎熊摔跤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虎熊摔跤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本书出售、求购地址：https://www.jiaokey.com/book/detail/10856497.html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虎熊摔跤.html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