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神奇的罐子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神奇的罐子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本书出售、求购地址：https://www.jiaokey.com/book/detail/10856498.html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神奇的罐子.html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