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青蛙搬家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青蛙搬家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本书出售、求购地址：https://www.jiaokey.com/book/detail/10856499.html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青蛙搬家.html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