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1  西游记新叙</w:t>
      </w:r>
    </w:p>
    <w:p>
      <w:r>
        <w:t>作者：</w:t>
      </w:r>
    </w:p>
    <w:p>
      <w:r>
        <w:t>出版社：亚东图书馆,1921.12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西游记  1  西游记新叙 评论地址：https://www.jiaokey.com/book/detail/10856592.html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