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新婚劫  霍桑探案  5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新婚劫  霍桑探案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本书出售、求购地址：https://www.jiaokey.com/book/detail/10856743.html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关键词搜索：https://www.jiaokey.com/tag/新婚劫  霍桑探案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