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书名：纤维胆道镜临床应用学习资料</w:t>
      </w:r>
    </w:p>
    <w:p>
      <w:r>
        <w:t>作者：北京医学院第一附属医院普通外科胆道组</w:t>
      </w:r>
    </w:p>
    <w:p>
      <w:r>
        <w:t>出版社：</w:t>
      </w:r>
    </w:p>
    <w:p>
      <w:r>
        <w:t>出版日期：1984</w:t>
      </w:r>
    </w:p>
    <w:p>
      <w:r>
        <w:t>总页数：47</w:t>
      </w:r>
    </w:p>
    <w:p>
      <w:r>
        <w:t>更多请访问教客网: www.jiaokey.com</w:t>
      </w:r>
    </w:p>
    <w:p>
      <w:r>
        <w:t>纤维胆道镜临床应用学习资料 评论地址：https://www.jiaokey.com/book/detail/10856872.html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