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清晰的呼唤  揭示表现企业的未来</w:t>
      </w:r>
    </w:p>
    <w:p>
      <w:r>
        <w:rPr>
          <w:rFonts w:ascii="宋体" w:hAnsi="宋体" w:eastAsia="宋体"/>
          <w:sz w:val="24"/>
        </w:rPr>
        <w:t>（美）布莱敦著；王友译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清晰的呼唤  揭示表现企业的未来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（美）布莱敦著；王友译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本书出售、求购地址：https://www.jiaokey.com/book/detail/10857078.html</w:t>
      </w:r>
    </w:p>
    <w:p>
      <w:r>
        <w:t>更多相关图书推荐：https://www.jiaokey.com</w:t>
      </w:r>
    </w:p>
    <w:p>
      <w:r>
        <w:t>（美）布莱敦著；王友译 其他作品：https://www.jiaokey.com/tag/（美）布莱敦著；王友译.html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关键词搜索：https://www.jiaokey.com/tag/清晰的呼唤  揭示表现企业的未来.html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