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精算学原理  第4卷  复合生命状态模型</w:t>
      </w:r>
    </w:p>
    <w:p>
      <w:r>
        <w:rPr>
          <w:rFonts w:ascii="宋体" w:hAnsi="宋体" w:eastAsia="宋体"/>
          <w:sz w:val="24"/>
        </w:rPr>
        <w:t>李晓林编著（中央财经大学保险系）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精算学原理  第4卷  复合生命状态模型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李晓林编著（中央财经大学保险系）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本书出售、求购地址：https://www.jiaokey.com/book/detail/10857086.html</w:t>
      </w:r>
    </w:p>
    <w:p>
      <w:r>
        <w:t>更多相关图书推荐：https://www.jiaokey.com</w:t>
      </w:r>
    </w:p>
    <w:p>
      <w:r>
        <w:t>李晓林编著（中央财经大学保险系） 其他作品：https://www.jiaokey.com/tag/李晓林编著（中央财经大学保险系）.html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关键词搜索：https://www.jiaokey.com/tag/精算学原理  第4卷  复合生命状态模型.html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