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书名：大鹏证券研究报告</w:t>
      </w:r>
    </w:p>
    <w:p>
      <w:r>
        <w:t>作者：徐卫国主编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大鹏证券研究报告 评论地址：https://www.jiaokey.com/book/detail/10857267.html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