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书名：不朽的智慧  领导力的启示：柏拉图、莎士比亚、金恩、克劳塞维兹、邱吉尔、甘地……</w:t>
      </w:r>
    </w:p>
    <w:p>
      <w:r>
        <w:t>作者：（美）史提夫·艾柏赫特（Steve Albrecht），（美）约翰·柯力蒙（John K. Clemens）著；李宛蓉译</w:t>
      </w:r>
    </w:p>
    <w:p>
      <w:r>
        <w:t>出版社：北京：昆仑出版社</w:t>
      </w:r>
    </w:p>
    <w:p>
      <w:r>
        <w:t>出版日期：1999</w:t>
      </w:r>
    </w:p>
    <w:p>
      <w:r>
        <w:t>总页数：401</w:t>
      </w:r>
    </w:p>
    <w:p>
      <w:r>
        <w:t>更多请访问教客网: www.jiaokey.com</w:t>
      </w:r>
    </w:p>
    <w:p>
      <w:r>
        <w:t>不朽的智慧  领导力的启示：柏拉图、莎士比亚、金恩、克劳塞维兹、邱吉尔、甘地…… 评论地址：https://www.jiaokey.com/book/detail/10857434.html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