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你不需要怒吼  跨越人际冲突  走出沮丧阴影</w:t>
      </w:r>
    </w:p>
    <w:p>
      <w:r>
        <w:rPr>
          <w:rFonts w:ascii="宋体" w:hAnsi="宋体" w:eastAsia="宋体"/>
          <w:sz w:val="24"/>
        </w:rPr>
        <w:t>（美）杰佛雷·科特勒（Jeffrey A.Kottler）著；赖志松译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你不需要怒吼  跨越人际冲突  走出沮丧阴影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（美）杰佛雷·科特勒（Jeffrey A.Kottler）著；赖志松译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本书出售、求购地址：https://www.jiaokey.com/book/detail/10857504.html</w:t>
      </w:r>
    </w:p>
    <w:p>
      <w:r>
        <w:t>更多相关图书推荐：https://www.jiaokey.com</w:t>
      </w:r>
    </w:p>
    <w:p>
      <w:r>
        <w:t>（美）杰佛雷·科特勒（Jeffrey A.Kottler）著；赖志松译 其他作品：https://www.jiaokey.com/tag/（美）杰佛雷·科特勒（Jeffrey A.Kottler）著；赖志松译.html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关键词搜索：https://www.jiaokey.com/tag/你不需要怒吼  跨越人际冲突  走出沮丧阴影.html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