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书名：萧统评传</w:t>
      </w:r>
    </w:p>
    <w:p>
      <w:r>
        <w:t>作者：曹道衡，傅刚著</w:t>
      </w:r>
    </w:p>
    <w:p>
      <w:r>
        <w:t>出版社：南京:南京大学出版社,2001.12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萧统评传 评论地址：https://www.jiaokey.com/book/detail/10857798.html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