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书名：长江沿岸中心城市金融横向联系网络会议文件汇编</w:t>
      </w:r>
    </w:p>
    <w:p>
      <w:r>
        <w:t>作者：中国人民银行重庆市分行编</w:t>
      </w:r>
    </w:p>
    <w:p>
      <w:r>
        <w:t>出版社：</w:t>
      </w:r>
    </w:p>
    <w:p>
      <w:r>
        <w:t>出版日期：1989.10</w:t>
      </w:r>
    </w:p>
    <w:p>
      <w:r>
        <w:t>总页数：137</w:t>
      </w:r>
    </w:p>
    <w:p>
      <w:r>
        <w:t>更多请访问教客网: www.jiaokey.com</w:t>
      </w:r>
    </w:p>
    <w:p>
      <w:r>
        <w:t>长江沿岸中心城市金融横向联系网络会议文件汇编 评论地址：https://www.jiaokey.com/book/detail/10857899.html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