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金融与投资</w:t>
      </w:r>
    </w:p>
    <w:p>
      <w:r>
        <w:t>作者：世界银行亚洲地区办公室1986年经济考察团编写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总页数：115</w:t>
      </w:r>
    </w:p>
    <w:p>
      <w:r>
        <w:t>更多请访问教客网: www.jiaokey.com</w:t>
      </w:r>
    </w:p>
    <w:p>
      <w:r>
        <w:t>中国  金融与投资 评论地址：https://www.jiaokey.com/book/detail/10857930.html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