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书名：基层央行职能转换研讨会论文集</w:t>
      </w:r>
    </w:p>
    <w:p>
      <w:r>
        <w:t>作者：中国人民银行铜陵分行等编印</w:t>
      </w:r>
    </w:p>
    <w:p>
      <w:r>
        <w:t>出版社：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基层央行职能转换研讨会论文集 评论地址：https://www.jiaokey.com/book/detail/10857935.html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