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书名：阎锡山罪恶统治下的山西省银行</w:t>
      </w:r>
    </w:p>
    <w:p>
      <w:r>
        <w:t>作者：中国人民银行山西省分行，山西财经学院旧金融史编写组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阎锡山罪恶统治下的山西省银行 评论地址：https://www.jiaokey.com/book/detail/10857956.html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