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书名：近代中国金融史参考资料  第3辑-国民党统治时期  上</w:t>
      </w:r>
    </w:p>
    <w:p>
      <w:r>
        <w:t>作者：厦门大学经济系财政金融教研室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近代中国金融史参考资料  第3辑-国民党统治时期  上 评论地址：https://www.jiaokey.com/book/detail/10857957.html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