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书名：黑龙江根据地金融史料  1945-1949</w:t>
      </w:r>
    </w:p>
    <w:p>
      <w:r>
        <w:t>作者：黑龙江省金融研究所编</w:t>
      </w:r>
    </w:p>
    <w:p>
      <w:r>
        <w:t>出版社：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黑龙江根据地金融史料  1945-1949 评论地址：https://www.jiaokey.com/book/detail/10857960.html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