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书名：中国近代金融史研究  华北五省市区金融学会金融史研究交流会文集</w:t>
      </w:r>
    </w:p>
    <w:p>
      <w:r>
        <w:t>作者：山西省金融学会，人民银行山西省分行金融研究所</w:t>
      </w:r>
    </w:p>
    <w:p>
      <w:r>
        <w:t>出版社：</w:t>
      </w:r>
    </w:p>
    <w:p>
      <w:r>
        <w:t>出版日期：1985.09</w:t>
      </w:r>
    </w:p>
    <w:p>
      <w:r>
        <w:t>总页数：115</w:t>
      </w:r>
    </w:p>
    <w:p>
      <w:r>
        <w:t>更多请访问教客网: www.jiaokey.com</w:t>
      </w:r>
    </w:p>
    <w:p>
      <w:r>
        <w:t>中国近代金融史研究  华北五省市区金融学会金融史研究交流会文集 评论地址：https://www.jiaokey.com/book/detail/10857962.html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