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书名：2000年我国粮食和经济作物发展问题研究  上</w:t>
      </w:r>
    </w:p>
    <w:p>
      <w:r>
        <w:t>作者：国务院农村发展研究中心，中国农业科学院编辑组</w:t>
      </w:r>
    </w:p>
    <w:p>
      <w:r>
        <w:t>出版社：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2000年我国粮食和经济作物发展问题研究  上 评论地址：https://www.jiaokey.com/book/detail/10857968.html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