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书名：世界银行对中国人民银行支付系统技术援助项目文件汇编  4</w:t>
      </w:r>
    </w:p>
    <w:p>
      <w:r>
        <w:t>作者：中国人民银行编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世界银行对中国人民银行支付系统技术援助项目文件汇编  4 评论地址：https://www.jiaokey.com/book/detail/10858114.html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