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书名：别忘了给孩子科学补硒</w:t>
      </w:r>
    </w:p>
    <w:p>
      <w:r>
        <w:t>作者：万力生，陈永辉主编</w:t>
      </w:r>
    </w:p>
    <w:p>
      <w:r>
        <w:t>出版社：北京:人民军医出版社,2001.08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别忘了给孩子科学补硒 评论地址：https://www.jiaokey.com/book/detail/10858432.html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