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书名：中国药用石斛彩色图谱</w:t>
      </w:r>
    </w:p>
    <w:p>
      <w:r>
        <w:t>作者：包雪声，顺庆生等主编</w:t>
      </w:r>
    </w:p>
    <w:p>
      <w:r>
        <w:t>出版社：上海医科大学出版社；上海：复旦大学出版社</w:t>
      </w:r>
    </w:p>
    <w:p>
      <w:r>
        <w:t>出版日期：2001.05</w:t>
      </w:r>
    </w:p>
    <w:p>
      <w:r>
        <w:t>总页数：130</w:t>
      </w:r>
    </w:p>
    <w:p>
      <w:r>
        <w:t>更多请访问教客网: www.jiaokey.com</w:t>
      </w:r>
    </w:p>
    <w:p>
      <w:r>
        <w:t>中国药用石斛彩色图谱 评论地址：https://www.jiaokey.com/book/detail/10858507.html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