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脉诀指掌病式图说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脉诀指掌病式图说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本书出售、求购地址：https://www.jiaokey.com/book/detail/10858722.html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关键词搜索：https://www.jiaokey.com/tag/脉诀指掌病式图说.html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