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书名：银行市场学</w:t>
      </w:r>
    </w:p>
    <w:p>
      <w:r>
        <w:t>作者：（英）阿瑟·迈丹原著；刘俊民等合译</w:t>
      </w:r>
    </w:p>
    <w:p>
      <w:r>
        <w:t>出版社：长春：吉林人民出版社</w:t>
      </w:r>
    </w:p>
    <w:p>
      <w:r>
        <w:t>出版日期：1989.04</w:t>
      </w:r>
    </w:p>
    <w:p>
      <w:r>
        <w:t>总页数：334</w:t>
      </w:r>
    </w:p>
    <w:p>
      <w:r>
        <w:t>更多请访问教客网: www.jiaokey.com</w:t>
      </w:r>
    </w:p>
    <w:p>
      <w:r>
        <w:t>银行市场学 评论地址：https://www.jiaokey.com/book/detail/10858777.html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