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书名：浅谈工业企业主要经济指标的指标体系</w:t>
      </w:r>
    </w:p>
    <w:p>
      <w:r>
        <w:t>作者：陈志成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浅谈工业企业主要经济指标的指标体系 评论地址：https://www.jiaokey.com/book/detail/10858796.html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