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书名：西南财经大学  硕士学位论文摘要  1998届</w:t>
      </w:r>
    </w:p>
    <w:p>
      <w:r>
        <w:t>作者：西南财经大学研究生处编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西南财经大学  硕士学位论文摘要  1998届 评论地址：https://www.jiaokey.com/book/detail/10858812.html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