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书名：农村信贷项目可行性分析</w:t>
      </w:r>
    </w:p>
    <w:p>
      <w:r>
        <w:t>作者：张银海，阎杰主编；高余忠等编</w:t>
      </w:r>
    </w:p>
    <w:p>
      <w:r>
        <w:t>出版社：北京：中国财政经济出版社</w:t>
      </w:r>
    </w:p>
    <w:p>
      <w:r>
        <w:t>出版日期：1989.03</w:t>
      </w:r>
    </w:p>
    <w:p>
      <w:r>
        <w:t>总页数：503</w:t>
      </w:r>
    </w:p>
    <w:p>
      <w:r>
        <w:t>更多请访问教客网: www.jiaokey.com</w:t>
      </w:r>
    </w:p>
    <w:p>
      <w:r>
        <w:t>农村信贷项目可行性分析 评论地址：https://www.jiaokey.com/book/detail/10858924.html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