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书名：武汉金融改革十年  1985-1995</w:t>
      </w:r>
    </w:p>
    <w:p>
      <w:r>
        <w:t>作者：陈天华主编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武汉金融改革十年  1985-1995 评论地址：https://www.jiaokey.com/book/detail/10858965.html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