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第2篇  生态与资源  6  废弃物  2-6-1  废弃物清理法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第2篇  生态与资源  6  废弃物  2-6-1  废弃物清理法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本书出售、求购地址：https://www.jiaokey.com/book/detail/10859445.html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第2篇  生态与资源  6  废弃物  2-6-1  废弃物清理法.html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