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2  第6篇  生产管理  2  外销工厂标准  6-2-4  手工具  扳手、活动扳手、手钳、起子、锤  合格外销工厂标准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2  第6篇  生产管理  2  外销工厂标准  6-2-4  手工具  扳手、活动扳手、手钳、起子、锤  合格外销工厂标准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本书出售、求购地址：https://www.jiaokey.com/book/detail/10859545.html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2  第6篇  生产管理  2  外销工厂标准  6-2-4  手工具  扳手、活动扳手、手钳、起子、锤  合格外销工厂标准.html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