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1  安全  9-1-10  重体力劳动作业劳工保护措施标准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1  安全  9-1-10  重体力劳动作业劳工保护措施标准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本书出售、求购地址：https://www.jiaokey.com/book/detail/10859628.html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1  安全  9-1-10  重体力劳动作业劳工保护措施标准.html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