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3  第9篇  后勤管理  1  安全  9-1-11  劳工作业环境空气中有害物质容许浓度标准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3  第9篇  后勤管理  1  安全  9-1-11  劳工作业环境空气中有害物质容许浓度标准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本书出售、求购地址：https://www.jiaokey.com/book/detail/10859629.html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3  第9篇  后勤管理  1  安全  9-1-11  劳工作业环境空气中有害物质容许浓度标准.html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