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2  保险  9-2-5  各业员工劳工参加保险约定书准则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2  保险  9-2-5  各业员工劳工参加保险约定书准则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本书出售、求购地址：https://www.jiaokey.com/book/detail/10859634.html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2  保险  9-2-5  各业员工劳工参加保险约定书准则.html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