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中华民国台湾地区企业经营法规  3  第9篇  后勤管理  3  总务  9-35  印鉴登记办法</w:t>
      </w:r>
    </w:p>
    <w:p>
      <w:r>
        <w:rPr>
          <w:rFonts w:ascii="宋体" w:hAnsi="宋体" w:eastAsia="宋体"/>
          <w:sz w:val="24"/>
        </w:rPr>
        <w:t>环球经济社编辑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中华民国台湾地区企业经营法规  3  第9篇  后勤管理  3  总务  9-35  印鉴登记办法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环球经济社编辑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本书出售、求购地址：https://www.jiaokey.com/book/detail/10859641.html</w:t>
      </w:r>
    </w:p>
    <w:p>
      <w:r>
        <w:t>更多相关图书推荐：https://www.jiaokey.com</w:t>
      </w:r>
    </w:p>
    <w:p>
      <w:r>
        <w:t>环球经济社编辑 其他作品：https://www.jiaokey.com/tag/环球经济社编辑.html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关键词搜索：https://www.jiaokey.com/tag/中华民国台湾地区企业经营法规  3  第9篇  后勤管理  3  总务  9-35  印鉴登记办法.html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