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第9篇  后勤管理  3  总务  9-36  工业动员办法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第9篇  后勤管理  3  总务  9-36  工业动员办法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本书出售、求购地址：https://www.jiaokey.com/book/detail/10859642.html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第9篇  后勤管理  3  总务  9-36  工业动员办法.html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