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书名：新中国信用合作的理论与实践</w:t>
      </w:r>
    </w:p>
    <w:p>
      <w:r>
        <w:t>作者：赵秋喜等编</w:t>
      </w:r>
    </w:p>
    <w:p>
      <w:r>
        <w:t>出版社：北京：中国金融出版社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新中国信用合作的理论与实践 评论地址：https://www.jiaokey.com/book/detail/10859762.html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