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书名：陕甘宁边区银行纪念馆开馆仪式专刊</w:t>
      </w:r>
    </w:p>
    <w:p>
      <w:r>
        <w:t>作者：朱彦才主编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陕甘宁边区银行纪念馆开馆仪式专刊 评论地址：https://www.jiaokey.com/book/detail/10859806.html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