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书名：投资理论问题争鸣  1981-1985</w:t>
      </w:r>
    </w:p>
    <w:p>
      <w:r>
        <w:t>作者：中国人民建设银行投资研究所理论研究室编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总页数：217</w:t>
      </w:r>
    </w:p>
    <w:p>
      <w:r>
        <w:t>更多请访问教客网: www.jiaokey.com</w:t>
      </w:r>
    </w:p>
    <w:p>
      <w:r>
        <w:t>投资理论问题争鸣  1981-1985 评论地址：https://www.jiaokey.com/book/detail/10859821.html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