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彭·费</w:t>
      </w:r>
    </w:p>
    <w:p>
      <w:r>
        <w:t>作者：艾叶主编；李登弟，王金华著</w:t>
      </w:r>
    </w:p>
    <w:p>
      <w:r>
        <w:t>出版社：西安:陕西人民出版社,2002.04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百家姓书库  彭·费 评论地址：https://www.jiaokey.com/book/detail/10859823.html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