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书名：穷爸爸富爸爸与哈利波特  哈利·波特与火焰杯  颠覆延伸版</w:t>
      </w:r>
    </w:p>
    <w:p>
      <w:r>
        <w:t>作者：向宁著</w:t>
      </w:r>
    </w:p>
    <w:p>
      <w:r>
        <w:t>出版社：成都:巴蜀书社,2002.07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穷爸爸富爸爸与哈利波特  哈利·波特与火焰杯  颠覆延伸版 评论地址：https://www.jiaokey.com/book/detail/10860064.html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